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C80A1" w14:textId="17C93A20" w:rsidR="00BF469F" w:rsidRDefault="00BF469F" w:rsidP="00BF469F">
      <w:pPr>
        <w:pStyle w:val="Heading1"/>
        <w:jc w:val="center"/>
      </w:pPr>
      <w:bookmarkStart w:id="0" w:name="_GoBack"/>
      <w:bookmarkEnd w:id="0"/>
      <w:r w:rsidRPr="00BF469F">
        <w:rPr>
          <w:noProof/>
        </w:rPr>
        <w:drawing>
          <wp:anchor distT="0" distB="0" distL="114300" distR="114300" simplePos="0" relativeHeight="251658240" behindDoc="0" locked="0" layoutInCell="1" allowOverlap="1" wp14:anchorId="1DC78916" wp14:editId="592CD67C">
            <wp:simplePos x="0" y="0"/>
            <wp:positionH relativeFrom="column">
              <wp:posOffset>-885825</wp:posOffset>
            </wp:positionH>
            <wp:positionV relativeFrom="paragraph">
              <wp:posOffset>97155</wp:posOffset>
            </wp:positionV>
            <wp:extent cx="2114550" cy="992505"/>
            <wp:effectExtent l="0" t="0" r="0" b="0"/>
            <wp:wrapSquare wrapText="bothSides"/>
            <wp:docPr id="399118789" name="Picture 1" descr="A logo for a primary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118789" name="Picture 1" descr="A logo for a primary school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992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B7D443" w14:textId="77777777" w:rsidR="00BF469F" w:rsidRDefault="00BF469F" w:rsidP="00BF469F">
      <w:pPr>
        <w:pStyle w:val="Heading1"/>
        <w:jc w:val="center"/>
      </w:pPr>
    </w:p>
    <w:p w14:paraId="26473635" w14:textId="77777777" w:rsidR="002F6672" w:rsidRPr="002F6672" w:rsidRDefault="002F6672" w:rsidP="002F6672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color w:val="1F497D" w:themeColor="text2"/>
          <w:sz w:val="40"/>
          <w:szCs w:val="40"/>
          <w:lang w:val="en-GB" w:eastAsia="en-GB"/>
        </w:rPr>
      </w:pPr>
      <w:r w:rsidRPr="002F6672">
        <w:rPr>
          <w:rFonts w:asciiTheme="majorHAnsi" w:eastAsia="Times New Roman" w:hAnsiTheme="majorHAnsi" w:cstheme="majorHAnsi"/>
          <w:b/>
          <w:bCs/>
          <w:color w:val="1F497D" w:themeColor="text2"/>
          <w:sz w:val="40"/>
          <w:szCs w:val="40"/>
          <w:lang w:val="en-GB" w:eastAsia="en-GB"/>
        </w:rPr>
        <w:t>Personal, Social &amp; Emotional Development (PSED) – Nursery &amp; Reception</w:t>
      </w:r>
    </w:p>
    <w:p w14:paraId="58CE85D9" w14:textId="788FFB7A" w:rsidR="002423F0" w:rsidRPr="00C47D55" w:rsidRDefault="002F6672" w:rsidP="002F667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2F6672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At Kelvin Grove, </w:t>
      </w:r>
      <w:r w:rsidRPr="002F6672"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en-GB"/>
        </w:rPr>
        <w:t>PSED</w:t>
      </w:r>
      <w:r w:rsidRPr="002F6672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 supports children to develop confidence, independence, empathy, and positive relationships. We emphasise </w:t>
      </w:r>
      <w:r w:rsidRPr="002F6672"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en-GB"/>
        </w:rPr>
        <w:t>language</w:t>
      </w:r>
      <w:r w:rsidRPr="002F6672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 for expressing feelings, needs, and ideas. Learning is underpinned by our </w:t>
      </w:r>
      <w:r w:rsidRPr="002F6672"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en-GB"/>
        </w:rPr>
        <w:t>school values</w:t>
      </w:r>
      <w:r w:rsidRPr="002F6672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 of respect, curiosity, and collaboration and by the </w:t>
      </w:r>
      <w:r w:rsidRPr="002F6672"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en-GB"/>
        </w:rPr>
        <w:t>Characteristics of Effective Learning (</w:t>
      </w:r>
      <w:proofErr w:type="spellStart"/>
      <w:r w:rsidRPr="002F6672"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en-GB"/>
        </w:rPr>
        <w:t>CoEL</w:t>
      </w:r>
      <w:proofErr w:type="spellEnd"/>
      <w:r w:rsidRPr="002F6672"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en-GB"/>
        </w:rPr>
        <w:t>)</w:t>
      </w:r>
      <w:r w:rsidRPr="002F6672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: children are encouraged to explore, engage, and reflect. PSED is nurtured through </w:t>
      </w:r>
      <w:r w:rsidRPr="002F6672"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en-GB"/>
        </w:rPr>
        <w:t>real-life, hands-on experiences</w:t>
      </w:r>
      <w:r w:rsidRPr="002F6672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, small group interactions, daily routines, and eco-friendly activities that encourage responsibility and care for the environment.</w:t>
      </w:r>
    </w:p>
    <w:p w14:paraId="0C41E529" w14:textId="77777777" w:rsidR="00C47D55" w:rsidRPr="00C47D55" w:rsidRDefault="00C47D55" w:rsidP="00C47D55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en-GB"/>
        </w:rPr>
      </w:pPr>
      <w:r w:rsidRPr="00C47D55"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en-GB"/>
        </w:rPr>
        <w:t>British Values</w:t>
      </w:r>
    </w:p>
    <w:p w14:paraId="5700FEBB" w14:textId="77777777" w:rsidR="00C47D55" w:rsidRPr="00C47D55" w:rsidRDefault="00C47D55" w:rsidP="00C47D55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C47D55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At Kelvin Grove, British Values are embedded into </w:t>
      </w:r>
      <w:r w:rsidRPr="00C47D55"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en-GB"/>
        </w:rPr>
        <w:t>PSED</w:t>
      </w:r>
      <w:r w:rsidRPr="00C47D55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 from the earliest stages:</w:t>
      </w:r>
    </w:p>
    <w:p w14:paraId="5C39258C" w14:textId="77777777" w:rsidR="00C47D55" w:rsidRPr="00C47D55" w:rsidRDefault="00C47D55" w:rsidP="00C47D5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C47D55"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en-GB"/>
        </w:rPr>
        <w:t>Democracy</w:t>
      </w:r>
      <w:r w:rsidRPr="00C47D55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 – Children make choices in play, vote on class activities, and take part in group decisions.</w:t>
      </w:r>
    </w:p>
    <w:p w14:paraId="17624EFE" w14:textId="77777777" w:rsidR="00C47D55" w:rsidRPr="00C47D55" w:rsidRDefault="00C47D55" w:rsidP="00C47D5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C47D55"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en-GB"/>
        </w:rPr>
        <w:t>Rule of Law</w:t>
      </w:r>
      <w:r w:rsidRPr="00C47D55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 – Children learn rules in the classroom and playground, understand why rules are important, and begin to manage behaviour.</w:t>
      </w:r>
    </w:p>
    <w:p w14:paraId="317D25AA" w14:textId="77777777" w:rsidR="00C47D55" w:rsidRPr="00C47D55" w:rsidRDefault="00C47D55" w:rsidP="00C47D5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C47D55"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en-GB"/>
        </w:rPr>
        <w:t>Individual Liberty</w:t>
      </w:r>
      <w:r w:rsidRPr="00C47D55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 – Children are encouraged to express their ideas, make independent choices, and try new experiences safely.</w:t>
      </w:r>
    </w:p>
    <w:p w14:paraId="291AB7DC" w14:textId="77777777" w:rsidR="00C47D55" w:rsidRPr="00C47D55" w:rsidRDefault="00C47D55" w:rsidP="00C47D5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C47D55"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en-GB"/>
        </w:rPr>
        <w:t>Mutual Respect</w:t>
      </w:r>
      <w:r w:rsidRPr="00C47D55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 – Respect for peers, adults, and the environment is modelled and practised in daily routines and collaborative play.</w:t>
      </w:r>
    </w:p>
    <w:p w14:paraId="010C493E" w14:textId="77777777" w:rsidR="00C47D55" w:rsidRPr="00C47D55" w:rsidRDefault="00C47D55" w:rsidP="00C47D5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C47D55"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en-GB"/>
        </w:rPr>
        <w:t>Tolerance of Different Faiths and Beliefs</w:t>
      </w:r>
      <w:r w:rsidRPr="00C47D55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 – Children celebrate diversity through stories, role-play, cultural activities, and learning about different families and communities.</w:t>
      </w:r>
    </w:p>
    <w:p w14:paraId="4933E97D" w14:textId="77777777" w:rsidR="00C47D55" w:rsidRPr="00C47D55" w:rsidRDefault="00C47D55" w:rsidP="002F667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</w:p>
    <w:p w14:paraId="753AB8E0" w14:textId="77777777" w:rsidR="00C47D55" w:rsidRPr="00C47D55" w:rsidRDefault="00C47D55" w:rsidP="002F667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</w:p>
    <w:p w14:paraId="10FC2AB9" w14:textId="77777777" w:rsidR="00C47D55" w:rsidRDefault="00C47D55" w:rsidP="002F667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en-GB" w:eastAsia="en-GB"/>
        </w:rPr>
      </w:pPr>
    </w:p>
    <w:p w14:paraId="51BD4BA6" w14:textId="77777777" w:rsidR="00C47D55" w:rsidRDefault="00C47D55" w:rsidP="002F667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en-GB" w:eastAsia="en-GB"/>
        </w:rPr>
      </w:pPr>
    </w:p>
    <w:p w14:paraId="74A9AEE1" w14:textId="77777777" w:rsidR="00C47D55" w:rsidRDefault="00C47D55" w:rsidP="002F667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en-GB" w:eastAsia="en-GB"/>
        </w:rPr>
      </w:pPr>
    </w:p>
    <w:p w14:paraId="1700D68B" w14:textId="77777777" w:rsidR="00C47D55" w:rsidRDefault="00C47D55" w:rsidP="002F667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en-GB" w:eastAsia="en-GB"/>
        </w:rPr>
      </w:pPr>
    </w:p>
    <w:p w14:paraId="4C1824B3" w14:textId="77777777" w:rsidR="00C47D55" w:rsidRDefault="00C47D55" w:rsidP="002F667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en-GB" w:eastAsia="en-GB"/>
        </w:rPr>
      </w:pPr>
    </w:p>
    <w:p w14:paraId="4C179A42" w14:textId="77777777" w:rsidR="00C47D55" w:rsidRDefault="00C47D55" w:rsidP="002F667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en-GB" w:eastAsia="en-GB"/>
        </w:rPr>
      </w:pPr>
    </w:p>
    <w:p w14:paraId="61DC6BEF" w14:textId="77777777" w:rsidR="00C47D55" w:rsidRDefault="00C47D55" w:rsidP="002F667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en-GB" w:eastAsia="en-GB"/>
        </w:rPr>
      </w:pPr>
    </w:p>
    <w:p w14:paraId="1F38413A" w14:textId="77777777" w:rsidR="00C47D55" w:rsidRDefault="00C47D55" w:rsidP="002F667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en-GB" w:eastAsia="en-GB"/>
        </w:rPr>
      </w:pPr>
    </w:p>
    <w:p w14:paraId="2D6215EF" w14:textId="5B53F8ED" w:rsidR="00C47D55" w:rsidRPr="002F6672" w:rsidRDefault="00C47D55" w:rsidP="002F667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en-GB" w:eastAsia="en-GB"/>
        </w:rPr>
      </w:pPr>
      <w:r>
        <w:rPr>
          <w:rFonts w:asciiTheme="majorHAnsi" w:eastAsia="Times New Roman" w:hAnsiTheme="majorHAnsi" w:cstheme="majorHAnsi"/>
          <w:noProof/>
          <w:sz w:val="20"/>
          <w:szCs w:val="20"/>
          <w:lang w:val="en-GB" w:eastAsia="en-GB"/>
        </w:rPr>
        <w:drawing>
          <wp:inline distT="0" distB="0" distL="0" distR="0" wp14:anchorId="3F10C2C2" wp14:editId="11F3C9E5">
            <wp:extent cx="2115185" cy="993775"/>
            <wp:effectExtent l="0" t="0" r="0" b="0"/>
            <wp:docPr id="8286012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4"/>
        <w:gridCol w:w="3214"/>
        <w:gridCol w:w="3214"/>
      </w:tblGrid>
      <w:tr w:rsidR="002423F0" w:rsidRPr="00BF469F" w14:paraId="3C9273CB" w14:textId="77777777" w:rsidTr="00BF469F">
        <w:trPr>
          <w:trHeight w:val="474"/>
          <w:jc w:val="center"/>
        </w:trPr>
        <w:tc>
          <w:tcPr>
            <w:tcW w:w="3214" w:type="dxa"/>
          </w:tcPr>
          <w:p w14:paraId="05F1BA8B" w14:textId="77777777" w:rsidR="002423F0" w:rsidRPr="00BF469F" w:rsidRDefault="0010268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469F">
              <w:rPr>
                <w:rFonts w:asciiTheme="majorHAnsi" w:hAnsiTheme="majorHAnsi" w:cstheme="majorHAnsi"/>
                <w:sz w:val="20"/>
                <w:szCs w:val="20"/>
              </w:rPr>
              <w:t>Area</w:t>
            </w:r>
          </w:p>
        </w:tc>
        <w:tc>
          <w:tcPr>
            <w:tcW w:w="3214" w:type="dxa"/>
          </w:tcPr>
          <w:p w14:paraId="258E0F69" w14:textId="77777777" w:rsidR="002423F0" w:rsidRPr="00BF469F" w:rsidRDefault="0010268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469F">
              <w:rPr>
                <w:rFonts w:asciiTheme="majorHAnsi" w:hAnsiTheme="majorHAnsi" w:cstheme="majorHAnsi"/>
                <w:sz w:val="20"/>
                <w:szCs w:val="20"/>
              </w:rPr>
              <w:t>Nursery – Foundations</w:t>
            </w:r>
          </w:p>
        </w:tc>
        <w:tc>
          <w:tcPr>
            <w:tcW w:w="3214" w:type="dxa"/>
          </w:tcPr>
          <w:p w14:paraId="55F1E95D" w14:textId="77777777" w:rsidR="002423F0" w:rsidRPr="00BF469F" w:rsidRDefault="0010268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469F">
              <w:rPr>
                <w:rFonts w:asciiTheme="majorHAnsi" w:hAnsiTheme="majorHAnsi" w:cstheme="majorHAnsi"/>
                <w:sz w:val="20"/>
                <w:szCs w:val="20"/>
              </w:rPr>
              <w:t>Reception – Progression</w:t>
            </w:r>
          </w:p>
        </w:tc>
      </w:tr>
      <w:tr w:rsidR="002423F0" w:rsidRPr="00BF469F" w14:paraId="6BBD0BC8" w14:textId="77777777" w:rsidTr="00BF469F">
        <w:trPr>
          <w:trHeight w:val="1572"/>
          <w:jc w:val="center"/>
        </w:trPr>
        <w:tc>
          <w:tcPr>
            <w:tcW w:w="3214" w:type="dxa"/>
          </w:tcPr>
          <w:p w14:paraId="597118DF" w14:textId="6F6073E9" w:rsidR="002423F0" w:rsidRPr="00BF469F" w:rsidRDefault="002F667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t>Self-confidence &amp; Self-awareness</w:t>
            </w:r>
          </w:p>
        </w:tc>
        <w:tc>
          <w:tcPr>
            <w:tcW w:w="3214" w:type="dxa"/>
          </w:tcPr>
          <w:p w14:paraId="62D412F4" w14:textId="085CE4BA" w:rsidR="002423F0" w:rsidRPr="00BF469F" w:rsidRDefault="002F667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F6672">
              <w:rPr>
                <w:rFonts w:asciiTheme="majorHAnsi" w:hAnsiTheme="majorHAnsi" w:cstheme="majorHAnsi"/>
                <w:sz w:val="20"/>
                <w:szCs w:val="20"/>
              </w:rPr>
              <w:t>Express preferences, show pride in achievements, begin to manage feelings with adult support.</w:t>
            </w:r>
          </w:p>
        </w:tc>
        <w:tc>
          <w:tcPr>
            <w:tcW w:w="3214" w:type="dxa"/>
          </w:tcPr>
          <w:p w14:paraId="7CE802B6" w14:textId="60A868CA" w:rsidR="002423F0" w:rsidRPr="00BF469F" w:rsidRDefault="002F667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F6672">
              <w:rPr>
                <w:rFonts w:asciiTheme="majorHAnsi" w:hAnsiTheme="majorHAnsi" w:cstheme="majorHAnsi"/>
                <w:sz w:val="20"/>
                <w:szCs w:val="20"/>
              </w:rPr>
              <w:t>Confidently make choices, talk about strengths, show independence, manage feelings more consistently.</w:t>
            </w:r>
          </w:p>
        </w:tc>
      </w:tr>
      <w:tr w:rsidR="002423F0" w:rsidRPr="00BF469F" w14:paraId="6869B0FD" w14:textId="77777777" w:rsidTr="00BF469F">
        <w:trPr>
          <w:trHeight w:val="1305"/>
          <w:jc w:val="center"/>
        </w:trPr>
        <w:tc>
          <w:tcPr>
            <w:tcW w:w="3214" w:type="dxa"/>
          </w:tcPr>
          <w:p w14:paraId="4E79E7AC" w14:textId="66DEA573" w:rsidR="002423F0" w:rsidRPr="00BF469F" w:rsidRDefault="002F667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F6672">
              <w:rPr>
                <w:rFonts w:asciiTheme="majorHAnsi" w:hAnsiTheme="majorHAnsi" w:cstheme="majorHAnsi"/>
                <w:sz w:val="20"/>
                <w:szCs w:val="20"/>
              </w:rPr>
              <w:t xml:space="preserve">Managing Feelings &amp; </w:t>
            </w:r>
            <w:proofErr w:type="spellStart"/>
            <w:r w:rsidRPr="002F6672">
              <w:rPr>
                <w:rFonts w:asciiTheme="majorHAnsi" w:hAnsiTheme="majorHAnsi" w:cstheme="majorHAnsi"/>
                <w:sz w:val="20"/>
                <w:szCs w:val="20"/>
              </w:rPr>
              <w:t>Behaviou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3214" w:type="dxa"/>
          </w:tcPr>
          <w:p w14:paraId="35B9A09B" w14:textId="73D8563E" w:rsidR="002423F0" w:rsidRPr="00BF469F" w:rsidRDefault="002F667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F6672">
              <w:rPr>
                <w:rFonts w:asciiTheme="majorHAnsi" w:hAnsiTheme="majorHAnsi" w:cstheme="majorHAnsi"/>
                <w:sz w:val="20"/>
                <w:szCs w:val="20"/>
              </w:rPr>
              <w:t>Begin to understand rules, show awareness of emotions (happy, sad, angry).</w:t>
            </w:r>
          </w:p>
        </w:tc>
        <w:tc>
          <w:tcPr>
            <w:tcW w:w="3214" w:type="dxa"/>
          </w:tcPr>
          <w:p w14:paraId="2D531C19" w14:textId="0D54E62D" w:rsidR="002423F0" w:rsidRPr="00BF469F" w:rsidRDefault="002F667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2F6672">
              <w:rPr>
                <w:rFonts w:asciiTheme="majorHAnsi" w:hAnsiTheme="majorHAnsi" w:cstheme="majorHAnsi"/>
                <w:sz w:val="20"/>
                <w:szCs w:val="20"/>
              </w:rPr>
              <w:t>Recognise</w:t>
            </w:r>
            <w:proofErr w:type="spellEnd"/>
            <w:r w:rsidRPr="002F6672">
              <w:rPr>
                <w:rFonts w:asciiTheme="majorHAnsi" w:hAnsiTheme="majorHAnsi" w:cstheme="majorHAnsi"/>
                <w:sz w:val="20"/>
                <w:szCs w:val="20"/>
              </w:rPr>
              <w:t xml:space="preserve"> and discuss emotions, follow rules, manage impulses, solve simple conflicts</w:t>
            </w:r>
          </w:p>
        </w:tc>
      </w:tr>
      <w:tr w:rsidR="002423F0" w:rsidRPr="00BF469F" w14:paraId="3D493F38" w14:textId="77777777" w:rsidTr="00BF469F">
        <w:trPr>
          <w:trHeight w:val="1586"/>
          <w:jc w:val="center"/>
        </w:trPr>
        <w:tc>
          <w:tcPr>
            <w:tcW w:w="3214" w:type="dxa"/>
          </w:tcPr>
          <w:p w14:paraId="39B7C5CF" w14:textId="21B5A69B" w:rsidR="002423F0" w:rsidRPr="00BF469F" w:rsidRDefault="002F667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F6672">
              <w:rPr>
                <w:rFonts w:asciiTheme="majorHAnsi" w:hAnsiTheme="majorHAnsi" w:cstheme="majorHAnsi"/>
                <w:sz w:val="20"/>
                <w:szCs w:val="20"/>
              </w:rPr>
              <w:t>Making Relationships</w:t>
            </w:r>
          </w:p>
        </w:tc>
        <w:tc>
          <w:tcPr>
            <w:tcW w:w="3214" w:type="dxa"/>
          </w:tcPr>
          <w:p w14:paraId="5A2C5F41" w14:textId="0EB59139" w:rsidR="002423F0" w:rsidRPr="00BF469F" w:rsidRDefault="002F667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F6672">
              <w:rPr>
                <w:rFonts w:asciiTheme="majorHAnsi" w:hAnsiTheme="majorHAnsi" w:cstheme="majorHAnsi"/>
                <w:sz w:val="20"/>
                <w:szCs w:val="20"/>
              </w:rPr>
              <w:t>Play alongside or with peers, begin to share and take turns.</w:t>
            </w:r>
          </w:p>
        </w:tc>
        <w:tc>
          <w:tcPr>
            <w:tcW w:w="3214" w:type="dxa"/>
          </w:tcPr>
          <w:p w14:paraId="734F1E45" w14:textId="16D992A8" w:rsidR="002423F0" w:rsidRPr="00BF469F" w:rsidRDefault="002F667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F6672">
              <w:rPr>
                <w:rFonts w:asciiTheme="majorHAnsi" w:hAnsiTheme="majorHAnsi" w:cstheme="majorHAnsi"/>
                <w:sz w:val="20"/>
                <w:szCs w:val="20"/>
              </w:rPr>
              <w:t>Build positive relationships, cooperate in small groups, resolve disagreements using language.</w:t>
            </w:r>
          </w:p>
        </w:tc>
      </w:tr>
      <w:tr w:rsidR="002423F0" w:rsidRPr="00BF469F" w14:paraId="138846D4" w14:textId="77777777" w:rsidTr="00BF469F">
        <w:trPr>
          <w:trHeight w:val="1305"/>
          <w:jc w:val="center"/>
        </w:trPr>
        <w:tc>
          <w:tcPr>
            <w:tcW w:w="3214" w:type="dxa"/>
          </w:tcPr>
          <w:p w14:paraId="3E0B0E73" w14:textId="2CB999C2" w:rsidR="002423F0" w:rsidRPr="00BF469F" w:rsidRDefault="002F667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F6672">
              <w:rPr>
                <w:rFonts w:asciiTheme="majorHAnsi" w:hAnsiTheme="majorHAnsi" w:cstheme="majorHAnsi"/>
                <w:sz w:val="20"/>
                <w:szCs w:val="20"/>
              </w:rPr>
              <w:t>Self-care &amp; Independence</w:t>
            </w:r>
          </w:p>
        </w:tc>
        <w:tc>
          <w:tcPr>
            <w:tcW w:w="3214" w:type="dxa"/>
          </w:tcPr>
          <w:p w14:paraId="49363A14" w14:textId="1EB76ABF" w:rsidR="002423F0" w:rsidRPr="00BF469F" w:rsidRDefault="002F667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F6672">
              <w:rPr>
                <w:rFonts w:asciiTheme="majorHAnsi" w:hAnsiTheme="majorHAnsi" w:cstheme="majorHAnsi"/>
                <w:sz w:val="20"/>
                <w:szCs w:val="20"/>
              </w:rPr>
              <w:t>Begin to dress, feed, and wash independently with support.</w:t>
            </w:r>
          </w:p>
        </w:tc>
        <w:tc>
          <w:tcPr>
            <w:tcW w:w="3214" w:type="dxa"/>
          </w:tcPr>
          <w:p w14:paraId="405EE51C" w14:textId="729EDBA6" w:rsidR="002423F0" w:rsidRPr="00BF469F" w:rsidRDefault="002F667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F6672">
              <w:rPr>
                <w:rFonts w:asciiTheme="majorHAnsi" w:hAnsiTheme="majorHAnsi" w:cstheme="majorHAnsi"/>
                <w:sz w:val="20"/>
                <w:szCs w:val="20"/>
              </w:rPr>
              <w:t>Carry out self-care routines independently, show responsibility for belongings</w:t>
            </w:r>
          </w:p>
        </w:tc>
      </w:tr>
      <w:tr w:rsidR="002423F0" w:rsidRPr="00BF469F" w14:paraId="3148887D" w14:textId="77777777" w:rsidTr="00BF469F">
        <w:trPr>
          <w:trHeight w:val="1572"/>
          <w:jc w:val="center"/>
        </w:trPr>
        <w:tc>
          <w:tcPr>
            <w:tcW w:w="3214" w:type="dxa"/>
          </w:tcPr>
          <w:p w14:paraId="6E11FCD1" w14:textId="77777777" w:rsidR="002423F0" w:rsidRPr="00BF469F" w:rsidRDefault="0010268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469F">
              <w:rPr>
                <w:rFonts w:asciiTheme="majorHAnsi" w:hAnsiTheme="majorHAnsi" w:cstheme="majorHAnsi"/>
                <w:sz w:val="20"/>
                <w:szCs w:val="20"/>
              </w:rPr>
              <w:t>Hands-on Experiences</w:t>
            </w:r>
          </w:p>
        </w:tc>
        <w:tc>
          <w:tcPr>
            <w:tcW w:w="3214" w:type="dxa"/>
          </w:tcPr>
          <w:p w14:paraId="431CDAE8" w14:textId="06FF7E84" w:rsidR="002423F0" w:rsidRPr="00BF469F" w:rsidRDefault="002F667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F6672">
              <w:rPr>
                <w:rFonts w:asciiTheme="majorHAnsi" w:hAnsiTheme="majorHAnsi" w:cstheme="majorHAnsi"/>
                <w:sz w:val="20"/>
                <w:szCs w:val="20"/>
              </w:rPr>
              <w:t>Participate in role-play, caring for plants/animals, sharing in daily routi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nes.</w:t>
            </w:r>
          </w:p>
        </w:tc>
        <w:tc>
          <w:tcPr>
            <w:tcW w:w="3214" w:type="dxa"/>
          </w:tcPr>
          <w:p w14:paraId="4506CF39" w14:textId="1AF9A782" w:rsidR="002423F0" w:rsidRPr="00BF469F" w:rsidRDefault="002F667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F6672">
              <w:rPr>
                <w:rFonts w:asciiTheme="majorHAnsi" w:hAnsiTheme="majorHAnsi" w:cstheme="majorHAnsi"/>
                <w:sz w:val="20"/>
                <w:szCs w:val="20"/>
              </w:rPr>
              <w:t>Take part in more complex collaborative activities, group responsibilities, class projects, eco-initiatives</w:t>
            </w:r>
          </w:p>
        </w:tc>
      </w:tr>
    </w:tbl>
    <w:p w14:paraId="46A8E187" w14:textId="77777777" w:rsidR="00D86621" w:rsidRDefault="00D86621"/>
    <w:p w14:paraId="2AF1216B" w14:textId="77777777" w:rsidR="005E0CD5" w:rsidRDefault="005E0CD5"/>
    <w:p w14:paraId="17CE52B8" w14:textId="544FEE23" w:rsidR="005E0CD5" w:rsidRDefault="005E0CD5"/>
    <w:p w14:paraId="44DFF368" w14:textId="6FD8AC39" w:rsidR="005E0CD5" w:rsidRDefault="005E0CD5">
      <w:r w:rsidRPr="005E0CD5">
        <w:rPr>
          <w:noProof/>
        </w:rPr>
        <w:drawing>
          <wp:inline distT="0" distB="0" distL="0" distR="0" wp14:anchorId="7DEF9E66" wp14:editId="6653FF90">
            <wp:extent cx="2657846" cy="1247949"/>
            <wp:effectExtent l="0" t="0" r="9525" b="9525"/>
            <wp:docPr id="767679903" name="Picture 1" descr="A logo for a primary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679903" name="Picture 1" descr="A logo for a primary school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57846" cy="124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93630" w14:textId="79DF6265" w:rsidR="00C47D55" w:rsidRDefault="00C47D55">
      <w:r w:rsidRPr="00C47D55">
        <w:t xml:space="preserve">At Kelvin Grove, vocabulary development is central to children’s learning across all areas of the curriculum. From Nursery to Reception, children build from </w:t>
      </w:r>
      <w:proofErr w:type="spellStart"/>
      <w:r w:rsidRPr="00C47D55">
        <w:t>everyday</w:t>
      </w:r>
      <w:proofErr w:type="spellEnd"/>
      <w:r w:rsidRPr="00C47D55">
        <w:t>, familiar words (Tier 1) to more subject-rich, descriptive words (Tier 2) that support thinking, questioning, and explanation.</w:t>
      </w:r>
    </w:p>
    <w:p w14:paraId="6D546752" w14:textId="159DC8CE" w:rsidR="005E0CD5" w:rsidRPr="00D7129A" w:rsidRDefault="005E0CD5">
      <w:pPr>
        <w:rPr>
          <w:rFonts w:asciiTheme="majorHAnsi" w:hAnsiTheme="majorHAnsi" w:cstheme="majorHAnsi"/>
          <w:sz w:val="20"/>
          <w:szCs w:val="20"/>
        </w:rPr>
      </w:pP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9"/>
        <w:gridCol w:w="2876"/>
        <w:gridCol w:w="3314"/>
      </w:tblGrid>
      <w:tr w:rsidR="005E0CD5" w:rsidRPr="00D7129A" w14:paraId="686C2454" w14:textId="77777777" w:rsidTr="005E0CD5">
        <w:tc>
          <w:tcPr>
            <w:tcW w:w="3449" w:type="dxa"/>
          </w:tcPr>
          <w:p w14:paraId="5596921E" w14:textId="77777777" w:rsidR="005E0CD5" w:rsidRPr="00D7129A" w:rsidRDefault="005E0CD5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7129A">
              <w:rPr>
                <w:rFonts w:asciiTheme="majorHAnsi" w:hAnsiTheme="majorHAnsi" w:cstheme="majorHAnsi"/>
                <w:sz w:val="20"/>
                <w:szCs w:val="20"/>
              </w:rPr>
              <w:t>Area</w:t>
            </w:r>
          </w:p>
        </w:tc>
        <w:tc>
          <w:tcPr>
            <w:tcW w:w="2876" w:type="dxa"/>
          </w:tcPr>
          <w:p w14:paraId="0C707CBE" w14:textId="77777777" w:rsidR="005E0CD5" w:rsidRPr="00D7129A" w:rsidRDefault="005E0CD5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7129A">
              <w:rPr>
                <w:rFonts w:asciiTheme="majorHAnsi" w:hAnsiTheme="majorHAnsi" w:cstheme="majorHAnsi"/>
                <w:sz w:val="20"/>
                <w:szCs w:val="20"/>
              </w:rPr>
              <w:t>Nursery (YN) – Early Words</w:t>
            </w:r>
          </w:p>
        </w:tc>
        <w:tc>
          <w:tcPr>
            <w:tcW w:w="3314" w:type="dxa"/>
          </w:tcPr>
          <w:p w14:paraId="526E3175" w14:textId="77777777" w:rsidR="005E0CD5" w:rsidRPr="00D7129A" w:rsidRDefault="005E0CD5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7129A">
              <w:rPr>
                <w:rFonts w:asciiTheme="majorHAnsi" w:hAnsiTheme="majorHAnsi" w:cstheme="majorHAnsi"/>
                <w:sz w:val="20"/>
                <w:szCs w:val="20"/>
              </w:rPr>
              <w:t>Reception (YR) – Progression Words</w:t>
            </w:r>
          </w:p>
        </w:tc>
      </w:tr>
      <w:tr w:rsidR="005E0CD5" w:rsidRPr="00D7129A" w14:paraId="7057B24C" w14:textId="77777777" w:rsidTr="005E0CD5">
        <w:tc>
          <w:tcPr>
            <w:tcW w:w="3449" w:type="dxa"/>
          </w:tcPr>
          <w:p w14:paraId="17BA87A7" w14:textId="3B58036E" w:rsidR="005E0CD5" w:rsidRPr="00D7129A" w:rsidRDefault="00C47D55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47D55">
              <w:rPr>
                <w:rFonts w:asciiTheme="majorHAnsi" w:hAnsiTheme="majorHAnsi" w:cstheme="majorHAnsi"/>
                <w:sz w:val="20"/>
                <w:szCs w:val="20"/>
              </w:rPr>
              <w:t>Feelings &amp; Emotions</w:t>
            </w:r>
          </w:p>
        </w:tc>
        <w:tc>
          <w:tcPr>
            <w:tcW w:w="2876" w:type="dxa"/>
          </w:tcPr>
          <w:p w14:paraId="69F2E30A" w14:textId="7AFE2832" w:rsidR="005E0CD5" w:rsidRPr="00D7129A" w:rsidRDefault="00C47D55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47D55">
              <w:rPr>
                <w:rFonts w:asciiTheme="majorHAnsi" w:hAnsiTheme="majorHAnsi" w:cstheme="majorHAnsi"/>
                <w:sz w:val="20"/>
                <w:szCs w:val="20"/>
              </w:rPr>
              <w:t>happy, sad, angry, scared, smile, cry</w:t>
            </w:r>
          </w:p>
        </w:tc>
        <w:tc>
          <w:tcPr>
            <w:tcW w:w="3314" w:type="dxa"/>
          </w:tcPr>
          <w:p w14:paraId="25FCDA84" w14:textId="12CE1373" w:rsidR="005E0CD5" w:rsidRPr="00D7129A" w:rsidRDefault="00C47D55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47D55">
              <w:rPr>
                <w:rFonts w:asciiTheme="majorHAnsi" w:hAnsiTheme="majorHAnsi" w:cstheme="majorHAnsi"/>
                <w:sz w:val="20"/>
                <w:szCs w:val="20"/>
              </w:rPr>
              <w:t>frustrated, excited, nervous, calm, proud, disappointed, relaxed</w:t>
            </w:r>
          </w:p>
        </w:tc>
      </w:tr>
      <w:tr w:rsidR="005E0CD5" w:rsidRPr="00D7129A" w14:paraId="7090203F" w14:textId="77777777" w:rsidTr="005E0CD5">
        <w:tc>
          <w:tcPr>
            <w:tcW w:w="3449" w:type="dxa"/>
          </w:tcPr>
          <w:p w14:paraId="6F5FFE39" w14:textId="65BE00F0" w:rsidR="005E0CD5" w:rsidRPr="00D7129A" w:rsidRDefault="00C47D55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47D55">
              <w:rPr>
                <w:rFonts w:asciiTheme="majorHAnsi" w:hAnsiTheme="majorHAnsi" w:cstheme="majorHAnsi"/>
                <w:sz w:val="20"/>
                <w:szCs w:val="20"/>
              </w:rPr>
              <w:t>Self-confidence &amp; Independence</w:t>
            </w:r>
          </w:p>
        </w:tc>
        <w:tc>
          <w:tcPr>
            <w:tcW w:w="2876" w:type="dxa"/>
          </w:tcPr>
          <w:p w14:paraId="50A8D135" w14:textId="3A04D0A8" w:rsidR="005E0CD5" w:rsidRPr="00D7129A" w:rsidRDefault="00C47D55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47D55">
              <w:rPr>
                <w:rFonts w:asciiTheme="majorHAnsi" w:hAnsiTheme="majorHAnsi" w:cstheme="majorHAnsi"/>
                <w:sz w:val="20"/>
                <w:szCs w:val="20"/>
              </w:rPr>
              <w:t>I, me, mine, help, play, stop, go</w:t>
            </w:r>
          </w:p>
        </w:tc>
        <w:tc>
          <w:tcPr>
            <w:tcW w:w="3314" w:type="dxa"/>
          </w:tcPr>
          <w:p w14:paraId="776ECBDF" w14:textId="50BD33EF" w:rsidR="005E0CD5" w:rsidRPr="00D7129A" w:rsidRDefault="00C47D55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47D55">
              <w:rPr>
                <w:rFonts w:asciiTheme="majorHAnsi" w:hAnsiTheme="majorHAnsi" w:cstheme="majorHAnsi"/>
                <w:sz w:val="20"/>
                <w:szCs w:val="20"/>
              </w:rPr>
              <w:t>choose, responsible, independent, try, succeed, share, cooperate</w:t>
            </w:r>
          </w:p>
        </w:tc>
      </w:tr>
      <w:tr w:rsidR="005E0CD5" w:rsidRPr="00D7129A" w14:paraId="14B20CF9" w14:textId="77777777" w:rsidTr="005E0CD5">
        <w:tc>
          <w:tcPr>
            <w:tcW w:w="3449" w:type="dxa"/>
          </w:tcPr>
          <w:p w14:paraId="64320300" w14:textId="6CF505A3" w:rsidR="005E0CD5" w:rsidRPr="00D7129A" w:rsidRDefault="00C47D55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47D55">
              <w:rPr>
                <w:rFonts w:asciiTheme="majorHAnsi" w:hAnsiTheme="majorHAnsi" w:cstheme="majorHAnsi"/>
                <w:sz w:val="20"/>
                <w:szCs w:val="20"/>
              </w:rPr>
              <w:t>Relationships &amp; Social</w:t>
            </w:r>
          </w:p>
        </w:tc>
        <w:tc>
          <w:tcPr>
            <w:tcW w:w="2876" w:type="dxa"/>
          </w:tcPr>
          <w:p w14:paraId="6DAA096A" w14:textId="2BDD1334" w:rsidR="005E0CD5" w:rsidRPr="00D7129A" w:rsidRDefault="00C47D55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47D55">
              <w:rPr>
                <w:rFonts w:asciiTheme="majorHAnsi" w:hAnsiTheme="majorHAnsi" w:cstheme="majorHAnsi"/>
                <w:sz w:val="20"/>
                <w:szCs w:val="20"/>
              </w:rPr>
              <w:t>friend, share, together, mine, yes, no</w:t>
            </w:r>
          </w:p>
        </w:tc>
        <w:tc>
          <w:tcPr>
            <w:tcW w:w="3314" w:type="dxa"/>
          </w:tcPr>
          <w:p w14:paraId="2F380F5C" w14:textId="4955A4AD" w:rsidR="005E0CD5" w:rsidRPr="00D7129A" w:rsidRDefault="00C47D55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47D55">
              <w:rPr>
                <w:rFonts w:asciiTheme="majorHAnsi" w:hAnsiTheme="majorHAnsi" w:cstheme="majorHAnsi"/>
                <w:sz w:val="20"/>
                <w:szCs w:val="20"/>
              </w:rPr>
              <w:t>collaborate, negotiate, take turns, listen, understand, respect, team</w:t>
            </w:r>
          </w:p>
        </w:tc>
      </w:tr>
      <w:tr w:rsidR="005E0CD5" w:rsidRPr="00D7129A" w14:paraId="28A51EA5" w14:textId="77777777" w:rsidTr="005E0CD5">
        <w:tc>
          <w:tcPr>
            <w:tcW w:w="3449" w:type="dxa"/>
          </w:tcPr>
          <w:p w14:paraId="0DA86A0D" w14:textId="64500BD6" w:rsidR="005E0CD5" w:rsidRPr="00D7129A" w:rsidRDefault="00C47D55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47D55">
              <w:rPr>
                <w:rFonts w:asciiTheme="majorHAnsi" w:hAnsiTheme="majorHAnsi" w:cstheme="majorHAnsi"/>
                <w:sz w:val="20"/>
                <w:szCs w:val="20"/>
              </w:rPr>
              <w:t xml:space="preserve">Rules &amp; </w:t>
            </w:r>
            <w:proofErr w:type="spellStart"/>
            <w:r w:rsidRPr="00C47D55">
              <w:rPr>
                <w:rFonts w:asciiTheme="majorHAnsi" w:hAnsiTheme="majorHAnsi" w:cstheme="majorHAnsi"/>
                <w:sz w:val="20"/>
                <w:szCs w:val="20"/>
              </w:rPr>
              <w:t>Behaviour</w:t>
            </w:r>
            <w:proofErr w:type="spellEnd"/>
          </w:p>
        </w:tc>
        <w:tc>
          <w:tcPr>
            <w:tcW w:w="2876" w:type="dxa"/>
          </w:tcPr>
          <w:p w14:paraId="10F9340A" w14:textId="6481C2A7" w:rsidR="005E0CD5" w:rsidRPr="00D7129A" w:rsidRDefault="00C47D55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47D55">
              <w:rPr>
                <w:rFonts w:asciiTheme="majorHAnsi" w:hAnsiTheme="majorHAnsi" w:cstheme="majorHAnsi"/>
                <w:sz w:val="20"/>
                <w:szCs w:val="20"/>
              </w:rPr>
              <w:t>stop, wait, no, yes, please, thank you</w:t>
            </w:r>
          </w:p>
        </w:tc>
        <w:tc>
          <w:tcPr>
            <w:tcW w:w="3314" w:type="dxa"/>
          </w:tcPr>
          <w:p w14:paraId="434E29C4" w14:textId="322AADE8" w:rsidR="005E0CD5" w:rsidRPr="00D7129A" w:rsidRDefault="00C47D55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47D55">
              <w:rPr>
                <w:rFonts w:asciiTheme="majorHAnsi" w:hAnsiTheme="majorHAnsi" w:cstheme="majorHAnsi"/>
                <w:sz w:val="20"/>
                <w:szCs w:val="20"/>
              </w:rPr>
              <w:t>rules, kind, safe, polite, responsible, consequences, solve, conflict</w:t>
            </w:r>
          </w:p>
        </w:tc>
      </w:tr>
      <w:tr w:rsidR="005E0CD5" w:rsidRPr="00D7129A" w14:paraId="17671C29" w14:textId="77777777" w:rsidTr="005E0CD5">
        <w:tc>
          <w:tcPr>
            <w:tcW w:w="3449" w:type="dxa"/>
          </w:tcPr>
          <w:p w14:paraId="39F4F071" w14:textId="77777777" w:rsidR="005E0CD5" w:rsidRPr="00D7129A" w:rsidRDefault="005E0CD5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7129A">
              <w:rPr>
                <w:rFonts w:asciiTheme="majorHAnsi" w:hAnsiTheme="majorHAnsi" w:cstheme="majorHAnsi"/>
                <w:sz w:val="20"/>
                <w:szCs w:val="20"/>
              </w:rPr>
              <w:t>Eco &amp; Environment Links</w:t>
            </w:r>
          </w:p>
        </w:tc>
        <w:tc>
          <w:tcPr>
            <w:tcW w:w="2876" w:type="dxa"/>
          </w:tcPr>
          <w:p w14:paraId="04B8FF90" w14:textId="2E06A2E3" w:rsidR="005E0CD5" w:rsidRPr="00D7129A" w:rsidRDefault="00C47D55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47D55">
              <w:rPr>
                <w:rFonts w:asciiTheme="majorHAnsi" w:hAnsiTheme="majorHAnsi" w:cstheme="majorHAnsi"/>
                <w:sz w:val="20"/>
                <w:szCs w:val="20"/>
              </w:rPr>
              <w:t>plant, water, care, garden, tidy</w:t>
            </w:r>
          </w:p>
        </w:tc>
        <w:tc>
          <w:tcPr>
            <w:tcW w:w="3314" w:type="dxa"/>
          </w:tcPr>
          <w:p w14:paraId="4830E8FD" w14:textId="5AB4ABE1" w:rsidR="005E0CD5" w:rsidRPr="00D7129A" w:rsidRDefault="00C47D55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47D55">
              <w:rPr>
                <w:rFonts w:asciiTheme="majorHAnsi" w:hAnsiTheme="majorHAnsi" w:cstheme="majorHAnsi"/>
                <w:sz w:val="20"/>
                <w:szCs w:val="20"/>
              </w:rPr>
              <w:t>recycle, compost, protect, responsibility, environment, look after, help, observ</w:t>
            </w:r>
            <w:r w:rsidR="00BB4971">
              <w:rPr>
                <w:rFonts w:asciiTheme="majorHAnsi" w:hAnsiTheme="majorHAnsi" w:cstheme="majorHAnsi"/>
                <w:sz w:val="20"/>
                <w:szCs w:val="20"/>
              </w:rPr>
              <w:t>e</w:t>
            </w:r>
          </w:p>
        </w:tc>
      </w:tr>
    </w:tbl>
    <w:p w14:paraId="638BEACE" w14:textId="1BF9A5E5" w:rsidR="005E0CD5" w:rsidRDefault="005E0CD5"/>
    <w:p w14:paraId="56FF8EC8" w14:textId="77777777" w:rsidR="005E0CD5" w:rsidRDefault="005E0CD5"/>
    <w:p w14:paraId="46F996EE" w14:textId="77777777" w:rsidR="005E0CD5" w:rsidRDefault="005E0CD5"/>
    <w:p w14:paraId="4C75CF05" w14:textId="77777777" w:rsidR="005E0CD5" w:rsidRDefault="005E0CD5"/>
    <w:p w14:paraId="1B84D89E" w14:textId="77777777" w:rsidR="00BF469F" w:rsidRDefault="00BF469F"/>
    <w:p w14:paraId="3016BB64" w14:textId="77777777" w:rsidR="00C47D55" w:rsidRDefault="00C47D55"/>
    <w:p w14:paraId="2451DA81" w14:textId="77777777" w:rsidR="00C47D55" w:rsidRDefault="00C47D55"/>
    <w:p w14:paraId="4FFD6373" w14:textId="77777777" w:rsidR="00C47D55" w:rsidRDefault="00C47D55"/>
    <w:p w14:paraId="362B46DF" w14:textId="7BADB2DE" w:rsidR="00BF469F" w:rsidRDefault="00BF469F">
      <w:r>
        <w:rPr>
          <w:noProof/>
        </w:rPr>
        <w:drawing>
          <wp:inline distT="0" distB="0" distL="0" distR="0" wp14:anchorId="54FB7F42" wp14:editId="73616D5E">
            <wp:extent cx="2115185" cy="993775"/>
            <wp:effectExtent l="0" t="0" r="0" b="0"/>
            <wp:docPr id="21384231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3801C8" w14:textId="77777777" w:rsidR="00BF469F" w:rsidRDefault="00BF469F"/>
    <w:p w14:paraId="442A791D" w14:textId="77777777" w:rsidR="00BF469F" w:rsidRPr="00BF469F" w:rsidRDefault="00BF469F" w:rsidP="00BF469F">
      <w:pPr>
        <w:jc w:val="center"/>
        <w:rPr>
          <w:b/>
          <w:bCs/>
          <w:color w:val="1F497D" w:themeColor="text2"/>
          <w:sz w:val="28"/>
          <w:szCs w:val="28"/>
        </w:rPr>
      </w:pPr>
      <w:r w:rsidRPr="00BF469F">
        <w:rPr>
          <w:b/>
          <w:bCs/>
          <w:color w:val="1F497D" w:themeColor="text2"/>
          <w:sz w:val="28"/>
          <w:szCs w:val="28"/>
        </w:rPr>
        <w:t>Feeding into KS1</w:t>
      </w:r>
    </w:p>
    <w:p w14:paraId="2C753829" w14:textId="77777777" w:rsidR="00BF469F" w:rsidRDefault="00BF469F" w:rsidP="00BF469F"/>
    <w:p w14:paraId="15A052AB" w14:textId="77777777" w:rsidR="00C47D55" w:rsidRPr="00C47D55" w:rsidRDefault="00C47D55" w:rsidP="00C47D55">
      <w:pPr>
        <w:rPr>
          <w:rFonts w:asciiTheme="majorHAnsi" w:hAnsiTheme="majorHAnsi" w:cstheme="majorHAnsi"/>
          <w:sz w:val="24"/>
          <w:szCs w:val="24"/>
        </w:rPr>
      </w:pPr>
      <w:r w:rsidRPr="00C47D55">
        <w:rPr>
          <w:rFonts w:asciiTheme="majorHAnsi" w:hAnsiTheme="majorHAnsi" w:cstheme="majorHAnsi"/>
          <w:sz w:val="24"/>
          <w:szCs w:val="24"/>
        </w:rPr>
        <w:t>Feeding into KS1</w:t>
      </w:r>
    </w:p>
    <w:p w14:paraId="4290374C" w14:textId="77777777" w:rsidR="00C47D55" w:rsidRPr="00C47D55" w:rsidRDefault="00C47D55" w:rsidP="00C47D55">
      <w:pPr>
        <w:rPr>
          <w:rFonts w:asciiTheme="majorHAnsi" w:hAnsiTheme="majorHAnsi" w:cstheme="majorHAnsi"/>
          <w:sz w:val="24"/>
          <w:szCs w:val="24"/>
        </w:rPr>
      </w:pPr>
    </w:p>
    <w:p w14:paraId="31A63BE5" w14:textId="77777777" w:rsidR="00C47D55" w:rsidRPr="00C47D55" w:rsidRDefault="00C47D55" w:rsidP="00C47D55">
      <w:pPr>
        <w:rPr>
          <w:rFonts w:asciiTheme="majorHAnsi" w:hAnsiTheme="majorHAnsi" w:cstheme="majorHAnsi"/>
          <w:sz w:val="24"/>
          <w:szCs w:val="24"/>
        </w:rPr>
      </w:pPr>
      <w:r w:rsidRPr="00C47D55">
        <w:rPr>
          <w:rFonts w:asciiTheme="majorHAnsi" w:hAnsiTheme="majorHAnsi" w:cstheme="majorHAnsi"/>
          <w:sz w:val="24"/>
          <w:szCs w:val="24"/>
        </w:rPr>
        <w:t xml:space="preserve">Self-confidence &amp; Independence: Reception children’s ability to make choices and manage routines supports KS1 independence in learning, managing belongings, and </w:t>
      </w:r>
      <w:proofErr w:type="spellStart"/>
      <w:r w:rsidRPr="00C47D55">
        <w:rPr>
          <w:rFonts w:asciiTheme="majorHAnsi" w:hAnsiTheme="majorHAnsi" w:cstheme="majorHAnsi"/>
          <w:sz w:val="24"/>
          <w:szCs w:val="24"/>
        </w:rPr>
        <w:t>organising</w:t>
      </w:r>
      <w:proofErr w:type="spellEnd"/>
      <w:r w:rsidRPr="00C47D55">
        <w:rPr>
          <w:rFonts w:asciiTheme="majorHAnsi" w:hAnsiTheme="majorHAnsi" w:cstheme="majorHAnsi"/>
          <w:sz w:val="24"/>
          <w:szCs w:val="24"/>
        </w:rPr>
        <w:t xml:space="preserve"> themselves.</w:t>
      </w:r>
    </w:p>
    <w:p w14:paraId="51549F80" w14:textId="77777777" w:rsidR="00C47D55" w:rsidRPr="00C47D55" w:rsidRDefault="00C47D55" w:rsidP="00C47D55">
      <w:pPr>
        <w:rPr>
          <w:rFonts w:asciiTheme="majorHAnsi" w:hAnsiTheme="majorHAnsi" w:cstheme="majorHAnsi"/>
          <w:sz w:val="24"/>
          <w:szCs w:val="24"/>
        </w:rPr>
      </w:pPr>
    </w:p>
    <w:p w14:paraId="3677CD23" w14:textId="77777777" w:rsidR="00C47D55" w:rsidRPr="00C47D55" w:rsidRDefault="00C47D55" w:rsidP="00C47D55">
      <w:pPr>
        <w:rPr>
          <w:rFonts w:asciiTheme="majorHAnsi" w:hAnsiTheme="majorHAnsi" w:cstheme="majorHAnsi"/>
          <w:sz w:val="24"/>
          <w:szCs w:val="24"/>
        </w:rPr>
      </w:pPr>
      <w:r w:rsidRPr="00C47D55">
        <w:rPr>
          <w:rFonts w:asciiTheme="majorHAnsi" w:hAnsiTheme="majorHAnsi" w:cstheme="majorHAnsi"/>
          <w:sz w:val="24"/>
          <w:szCs w:val="24"/>
        </w:rPr>
        <w:t xml:space="preserve">Managing Feelings &amp; </w:t>
      </w:r>
      <w:proofErr w:type="spellStart"/>
      <w:r w:rsidRPr="00C47D55">
        <w:rPr>
          <w:rFonts w:asciiTheme="majorHAnsi" w:hAnsiTheme="majorHAnsi" w:cstheme="majorHAnsi"/>
          <w:sz w:val="24"/>
          <w:szCs w:val="24"/>
        </w:rPr>
        <w:t>Behaviour</w:t>
      </w:r>
      <w:proofErr w:type="spellEnd"/>
      <w:r w:rsidRPr="00C47D55">
        <w:rPr>
          <w:rFonts w:asciiTheme="majorHAnsi" w:hAnsiTheme="majorHAnsi" w:cstheme="majorHAnsi"/>
          <w:sz w:val="24"/>
          <w:szCs w:val="24"/>
        </w:rPr>
        <w:t xml:space="preserve">: Understanding emotions and </w:t>
      </w:r>
      <w:proofErr w:type="spellStart"/>
      <w:r w:rsidRPr="00C47D55">
        <w:rPr>
          <w:rFonts w:asciiTheme="majorHAnsi" w:hAnsiTheme="majorHAnsi" w:cstheme="majorHAnsi"/>
          <w:sz w:val="24"/>
          <w:szCs w:val="24"/>
        </w:rPr>
        <w:t>practising</w:t>
      </w:r>
      <w:proofErr w:type="spellEnd"/>
      <w:r w:rsidRPr="00C47D55">
        <w:rPr>
          <w:rFonts w:asciiTheme="majorHAnsi" w:hAnsiTheme="majorHAnsi" w:cstheme="majorHAnsi"/>
          <w:sz w:val="24"/>
          <w:szCs w:val="24"/>
        </w:rPr>
        <w:t xml:space="preserve"> conflict resolution in EYFS underpins KS1 </w:t>
      </w:r>
      <w:proofErr w:type="spellStart"/>
      <w:r w:rsidRPr="00C47D55">
        <w:rPr>
          <w:rFonts w:asciiTheme="majorHAnsi" w:hAnsiTheme="majorHAnsi" w:cstheme="majorHAnsi"/>
          <w:sz w:val="24"/>
          <w:szCs w:val="24"/>
        </w:rPr>
        <w:t>behaviour</w:t>
      </w:r>
      <w:proofErr w:type="spellEnd"/>
      <w:r w:rsidRPr="00C47D55">
        <w:rPr>
          <w:rFonts w:asciiTheme="majorHAnsi" w:hAnsiTheme="majorHAnsi" w:cstheme="majorHAnsi"/>
          <w:sz w:val="24"/>
          <w:szCs w:val="24"/>
        </w:rPr>
        <w:t xml:space="preserve"> expectations, resilience, and collaborative skills.</w:t>
      </w:r>
    </w:p>
    <w:p w14:paraId="2D05972D" w14:textId="77777777" w:rsidR="00C47D55" w:rsidRPr="00C47D55" w:rsidRDefault="00C47D55" w:rsidP="00C47D55">
      <w:pPr>
        <w:rPr>
          <w:rFonts w:asciiTheme="majorHAnsi" w:hAnsiTheme="majorHAnsi" w:cstheme="majorHAnsi"/>
          <w:sz w:val="24"/>
          <w:szCs w:val="24"/>
        </w:rPr>
      </w:pPr>
    </w:p>
    <w:p w14:paraId="4A855C8F" w14:textId="77777777" w:rsidR="00C47D55" w:rsidRPr="00C47D55" w:rsidRDefault="00C47D55" w:rsidP="00C47D55">
      <w:pPr>
        <w:rPr>
          <w:rFonts w:asciiTheme="majorHAnsi" w:hAnsiTheme="majorHAnsi" w:cstheme="majorHAnsi"/>
          <w:sz w:val="24"/>
          <w:szCs w:val="24"/>
        </w:rPr>
      </w:pPr>
      <w:r w:rsidRPr="00C47D55">
        <w:rPr>
          <w:rFonts w:asciiTheme="majorHAnsi" w:hAnsiTheme="majorHAnsi" w:cstheme="majorHAnsi"/>
          <w:sz w:val="24"/>
          <w:szCs w:val="24"/>
        </w:rPr>
        <w:t>Relationships &amp; Social Skills: EYFS play and cooperative activities lay the foundations for group work, peer discussion, and collaborative problem-solving in KS1.</w:t>
      </w:r>
    </w:p>
    <w:p w14:paraId="793CB12A" w14:textId="77777777" w:rsidR="00C47D55" w:rsidRPr="00C47D55" w:rsidRDefault="00C47D55" w:rsidP="00C47D55">
      <w:pPr>
        <w:rPr>
          <w:rFonts w:asciiTheme="majorHAnsi" w:hAnsiTheme="majorHAnsi" w:cstheme="majorHAnsi"/>
          <w:sz w:val="24"/>
          <w:szCs w:val="24"/>
        </w:rPr>
      </w:pPr>
    </w:p>
    <w:p w14:paraId="28658295" w14:textId="77777777" w:rsidR="00C47D55" w:rsidRPr="00C47D55" w:rsidRDefault="00C47D55" w:rsidP="00C47D55">
      <w:pPr>
        <w:rPr>
          <w:rFonts w:asciiTheme="majorHAnsi" w:hAnsiTheme="majorHAnsi" w:cstheme="majorHAnsi"/>
          <w:sz w:val="24"/>
          <w:szCs w:val="24"/>
        </w:rPr>
      </w:pPr>
      <w:r w:rsidRPr="00C47D55">
        <w:rPr>
          <w:rFonts w:asciiTheme="majorHAnsi" w:hAnsiTheme="majorHAnsi" w:cstheme="majorHAnsi"/>
          <w:sz w:val="24"/>
          <w:szCs w:val="24"/>
        </w:rPr>
        <w:t>Language &amp; Vocabulary: Tier 1 and Tier 2 PSED words introduced in EYFS are built on in KS1 to express feelings, explain reasoning, and discuss social situations.</w:t>
      </w:r>
    </w:p>
    <w:p w14:paraId="594F5E60" w14:textId="77777777" w:rsidR="00C47D55" w:rsidRPr="00C47D55" w:rsidRDefault="00C47D55" w:rsidP="00C47D55">
      <w:pPr>
        <w:rPr>
          <w:rFonts w:asciiTheme="majorHAnsi" w:hAnsiTheme="majorHAnsi" w:cstheme="majorHAnsi"/>
          <w:sz w:val="24"/>
          <w:szCs w:val="24"/>
        </w:rPr>
      </w:pPr>
    </w:p>
    <w:p w14:paraId="0F0F579C" w14:textId="54E47751" w:rsidR="00BF469F" w:rsidRDefault="00C47D55" w:rsidP="00C47D55">
      <w:pPr>
        <w:rPr>
          <w:rFonts w:asciiTheme="majorHAnsi" w:hAnsiTheme="majorHAnsi" w:cstheme="majorHAnsi"/>
          <w:sz w:val="24"/>
          <w:szCs w:val="24"/>
        </w:rPr>
      </w:pPr>
      <w:r w:rsidRPr="00C47D55">
        <w:rPr>
          <w:rFonts w:asciiTheme="majorHAnsi" w:hAnsiTheme="majorHAnsi" w:cstheme="majorHAnsi"/>
          <w:sz w:val="24"/>
          <w:szCs w:val="24"/>
        </w:rPr>
        <w:t>Hands-on Experiences &amp; Eco Awareness: Caring for the environment and collaborative projects in EYFS support KS1 science, geography, and wider responsibility projects.</w:t>
      </w:r>
    </w:p>
    <w:p w14:paraId="283CE674" w14:textId="77777777" w:rsidR="00C47D55" w:rsidRPr="00D7129A" w:rsidRDefault="00C47D55">
      <w:pPr>
        <w:rPr>
          <w:rFonts w:asciiTheme="majorHAnsi" w:hAnsiTheme="majorHAnsi" w:cstheme="majorHAnsi"/>
          <w:sz w:val="24"/>
          <w:szCs w:val="24"/>
        </w:rPr>
      </w:pPr>
    </w:p>
    <w:sectPr w:rsidR="00C47D55" w:rsidRPr="00D7129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2D4561"/>
    <w:multiLevelType w:val="multilevel"/>
    <w:tmpl w:val="B89A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268D"/>
    <w:rsid w:val="0015074B"/>
    <w:rsid w:val="0018020A"/>
    <w:rsid w:val="002423F0"/>
    <w:rsid w:val="0029639D"/>
    <w:rsid w:val="002F6672"/>
    <w:rsid w:val="00326F90"/>
    <w:rsid w:val="005E0CD5"/>
    <w:rsid w:val="00AA1D8D"/>
    <w:rsid w:val="00B47730"/>
    <w:rsid w:val="00BB4971"/>
    <w:rsid w:val="00BF469F"/>
    <w:rsid w:val="00C47D55"/>
    <w:rsid w:val="00CB0664"/>
    <w:rsid w:val="00D7129A"/>
    <w:rsid w:val="00D86621"/>
    <w:rsid w:val="00EB49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B8896C"/>
  <w14:defaultImageDpi w14:val="300"/>
  <w15:docId w15:val="{72A329EF-8C69-469D-87DA-6483D1DC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98CEAB-7657-47CE-A835-BF9F0DD5D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Chambers</cp:lastModifiedBy>
  <cp:revision>2</cp:revision>
  <dcterms:created xsi:type="dcterms:W3CDTF">2025-12-16T14:25:00Z</dcterms:created>
  <dcterms:modified xsi:type="dcterms:W3CDTF">2025-12-16T14:25:00Z</dcterms:modified>
  <cp:category/>
</cp:coreProperties>
</file>